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孩子们必读的诺贝尔文学经典系列  大街  上</w:t>
      </w:r>
    </w:p>
    <w:p>
      <w:r>
        <w:rPr>
          <w:rFonts w:ascii="宋体" w:hAnsi="宋体" w:eastAsia="宋体"/>
          <w:sz w:val="24"/>
        </w:rPr>
        <w:t>（美）H.刘易斯著；中森译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孩子们必读的诺贝尔文学经典系列  大街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（美）H.刘易斯著；中森译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本书出售、求购地址：https://www.jiaokey.com/book/detail/13994058.html</w:t>
      </w:r>
    </w:p>
    <w:p>
      <w:r>
        <w:t>更多相关图书推荐：https://www.jiaokey.com</w:t>
      </w:r>
    </w:p>
    <w:p>
      <w:r>
        <w:t>（美）H.刘易斯著；中森译 其他作品：https://www.jiaokey.com/tag/（美）H.刘易斯著；中森译.html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关键词搜索：https://www.jiaokey.com/tag/孩子们必读的诺贝尔文学经典系列  大街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