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爱上科学一定要知道的科普经典  最意外的发明</w:t>
      </w:r>
    </w:p>
    <w:p>
      <w:r>
        <w:rPr>
          <w:rFonts w:ascii="宋体" w:hAnsi="宋体" w:eastAsia="宋体"/>
          <w:sz w:val="24"/>
        </w:rPr>
        <w:t>李禾编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爱上科学一定要知道的科普经典  最意外的发明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本书出售、求购地址：https://www.jiaokey.com/book/detail/13994053.html</w:t>
      </w:r>
    </w:p>
    <w:p>
      <w:r>
        <w:t>更多相关图书推荐：https://www.jiaokey.com</w:t>
      </w:r>
    </w:p>
    <w:p>
      <w:r>
        <w:t>李禾编 其他作品：https://www.jiaokey.com/tag/李禾编.html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关键词搜索：https://www.jiaokey.com/tag/爱上科学一定要知道的科普经典  最意外的发明.html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