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健康和高品质养殖鱼用饲料添加剂</w:t>
      </w:r>
    </w:p>
    <w:p>
      <w:r>
        <w:rPr>
          <w:rFonts w:ascii="宋体" w:hAnsi="宋体" w:eastAsia="宋体"/>
          <w:sz w:val="24"/>
        </w:rPr>
        <w:t>（日）中川昭一，（日）佐藤实，（美）盖特林编著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健康和高品质养殖鱼用饲料添加剂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（日）中川昭一，（日）佐藤实，（美）盖特林编著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本书出售、求购地址：https://www.jiaokey.com/book/detail/13994049.html</w:t>
      </w:r>
    </w:p>
    <w:p>
      <w:r>
        <w:t>更多相关图书推荐：https://www.jiaokey.com</w:t>
      </w:r>
    </w:p>
    <w:p>
      <w:r>
        <w:t>（日）中川昭一，（日）佐藤实，（美）盖特林编著 其他作品：https://www.jiaokey.com/tag/（日）中川昭一，（日）佐藤实，（美）盖特林编著.html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关键词搜索：https://www.jiaokey.com/tag/健康和高品质养殖鱼用饲料添加剂.html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