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中国近现代武侠小说典藏大系  七杀碑  下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14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14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中国近现代武侠小说典藏大系  七杀碑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本书出售、求购地址：https://www.jiaokey.com/book/detail/13994017.html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