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中国近现代武侠小说典藏大系  七杀碑  上</w:t>
      </w:r>
    </w:p>
    <w:p>
      <w:r>
        <w:rPr>
          <w:rFonts w:ascii="宋体" w:hAnsi="宋体" w:eastAsia="宋体"/>
          <w:sz w:val="24"/>
        </w:rPr>
        <w:t>朱贞木著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142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940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142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中国近现代武侠小说典藏大系  七杀碑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朱贞木著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侠义小说-中国-现代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本书出售、求购地址：https://www.jiaokey.com/book/detail/13994016.html</w:t>
      </w:r>
    </w:p>
    <w:p>
      <w:r>
        <w:t>更多相关图书推荐：https://www.jiaokey.com</w:t>
      </w:r>
    </w:p>
    <w:p>
      <w:r>
        <w:t>朱贞木著 其他作品：https://www.jiaokey.com/tag/朱贞木著.html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关键词搜索：https://www.jiaokey.com/tag/侠义小说-中国-现代.html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