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刑法罪名精释  对最高人民法院最高人民检察院关于罪名司法解释的理解和适用</w:t>
      </w:r>
    </w:p>
    <w:p>
      <w:r>
        <w:rPr>
          <w:rFonts w:ascii="宋体" w:hAnsi="宋体" w:eastAsia="宋体"/>
          <w:sz w:val="24"/>
        </w:rPr>
        <w:t>周道鸾，张军著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刑法罪名精释  对最高人民法院最高人民检察院关于罪名司法解释的理解和适用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周道鸾，张军著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本书出售、求购地址：https://www.jiaokey.com/book/detail/13994004.html</w:t>
      </w:r>
    </w:p>
    <w:p>
      <w:r>
        <w:t>更多相关图书推荐：https://www.jiaokey.com</w:t>
      </w:r>
    </w:p>
    <w:p>
      <w:r>
        <w:t>周道鸾，张军著 其他作品：https://www.jiaokey.com/tag/周道鸾，张军著.html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关键词搜索：https://www.jiaokey.com/tag/刑法罪名精释  对最高人民法院最高人民检察院关于罪名司法解释的理解和适用.html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