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书名：战舰与城市作品集</w:t>
      </w:r>
    </w:p>
    <w:p>
      <w:r>
        <w:t>作者：《当代海军》杂志社编</w:t>
      </w:r>
    </w:p>
    <w:p>
      <w:r>
        <w:t>出版社：北京:解放军出版社,2005.07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战舰与城市作品集 评论地址：https://www.jiaokey.com/book/detail/13993957.html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