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书名：金坚玉洁  陈树人小传</w:t>
      </w:r>
    </w:p>
    <w:p>
      <w:r>
        <w:t>作者：何初树著</w:t>
      </w:r>
    </w:p>
    <w:p>
      <w:r>
        <w:t>出版社：广州:岭南美术出版社,2015.08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金坚玉洁  陈树人小传 评论地址：https://www.jiaokey.com/book/detail/13993944.html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