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书名：锦瑟无端  十年自选集</w:t>
      </w:r>
    </w:p>
    <w:p>
      <w:r>
        <w:t>作者：梁由之著</w:t>
      </w:r>
    </w:p>
    <w:p>
      <w:r>
        <w:t>出版社：上海:上海三联书店,2015.09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锦瑟无端  十年自选集 评论地址：https://www.jiaokey.com/book/detail/13993942.html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