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跟大师学绘画  经典技巧实用教程</w:t>
      </w:r>
    </w:p>
    <w:p>
      <w:r>
        <w:rPr>
          <w:rFonts w:ascii="宋体" w:hAnsi="宋体" w:eastAsia="宋体"/>
          <w:sz w:val="24"/>
        </w:rPr>
        <w:t>（英）巴林顿·巴伯著；毛培茜译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跟大师学绘画  经典技巧实用教程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（英）巴林顿·巴伯著；毛培茜译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本书出售、求购地址：https://www.jiaokey.com/book/detail/13993931.html</w:t>
      </w:r>
    </w:p>
    <w:p>
      <w:r>
        <w:t>更多相关图书推荐：https://www.jiaokey.com</w:t>
      </w:r>
    </w:p>
    <w:p>
      <w:r>
        <w:t>（英）巴林顿·巴伯著；毛培茜译 其他作品：https://www.jiaokey.com/tag/（英）巴林顿·巴伯著；毛培茜译.html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关键词搜索：https://www.jiaokey.com/tag/跟大师学绘画  经典技巧实用教程.html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