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书名：沈尹默书法论丛</w:t>
      </w:r>
    </w:p>
    <w:p>
      <w:r>
        <w:t>作者：沈尹默著；周慧珺主编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沈尹默书法论丛 评论地址：https://www.jiaokey.com/book/detail/13993915.html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