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书名：听溪斋梦海</w:t>
      </w:r>
    </w:p>
    <w:p>
      <w:r>
        <w:t>作者：包柏成著</w:t>
      </w:r>
    </w:p>
    <w:p>
      <w:r>
        <w:t>出版社：广州:岭南美术出版社,2015.09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听溪斋梦海 评论地址：https://www.jiaokey.com/book/detail/13993906.html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