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最强导购成交术</w:t>
      </w:r>
    </w:p>
    <w:p>
      <w:r>
        <w:rPr>
          <w:rFonts w:ascii="宋体" w:hAnsi="宋体" w:eastAsia="宋体"/>
          <w:sz w:val="24"/>
        </w:rPr>
        <w:t>（日）北山节子著；周征文译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最强导购成交术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（日）北山节子著；周征文译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本书出售、求购地址：https://www.jiaokey.com/book/detail/13993902.html</w:t>
      </w:r>
    </w:p>
    <w:p>
      <w:r>
        <w:t>更多相关图书推荐：https://www.jiaokey.com</w:t>
      </w:r>
    </w:p>
    <w:p>
      <w:r>
        <w:t>（日）北山节子著；周征文译 其他作品：https://www.jiaokey.com/tag/（日）北山节子著；周征文译.html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关键词搜索：https://www.jiaokey.com/tag/服务的细节  最强导购成交术.html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