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书名：广东现当代画家小传  国画  适我无非新  杨善深小传</w:t>
      </w:r>
    </w:p>
    <w:p>
      <w:r>
        <w:t>作者：黎燕雄著</w:t>
      </w:r>
    </w:p>
    <w:p>
      <w:r>
        <w:t>出版社：广州:岭南美术出版社,2015.08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广东现当代画家小传  国画  适我无非新  杨善深小传 评论地址：https://www.jiaokey.com/book/detail/13993892.html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