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书名：广东现当代画家小传  国画卷  一木一石  赖少其小传</w:t>
      </w:r>
    </w:p>
    <w:p>
      <w:r>
        <w:t>作者：洪澈著</w:t>
      </w:r>
    </w:p>
    <w:p>
      <w:r>
        <w:t>出版社：广州:岭南美术出版社,2015.08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广东现当代画家小传  国画卷  一木一石  赖少其小传 评论地址：https://www.jiaokey.com/book/detail/13993867.html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