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素描的艺术  从“感知”解析绘画表现技法</w:t>
      </w:r>
    </w:p>
    <w:p>
      <w:r>
        <w:rPr>
          <w:rFonts w:ascii="宋体" w:hAnsi="宋体" w:eastAsia="宋体"/>
          <w:sz w:val="24"/>
        </w:rPr>
        <w:t>（美）内森·戈德斯坦著；刘宁译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素描的艺术  从“感知”解析绘画表现技法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（美）内森·戈德斯坦著；刘宁译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本书出售、求购地址：https://www.jiaokey.com/book/detail/13993857.html</w:t>
      </w:r>
    </w:p>
    <w:p>
      <w:r>
        <w:t>更多相关图书推荐：https://www.jiaokey.com</w:t>
      </w:r>
    </w:p>
    <w:p>
      <w:r>
        <w:t>（美）内森·戈德斯坦著；刘宁译 其他作品：https://www.jiaokey.com/tag/（美）内森·戈德斯坦著；刘宁译.html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关键词搜索：https://www.jiaokey.com/tag/素描的艺术  从“感知”解析绘画表现技法.html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