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书名：防范经营败局  企业家必须警钟长鸣</w:t>
      </w:r>
    </w:p>
    <w:p>
      <w:r>
        <w:t>作者：主编舒天</w:t>
      </w:r>
    </w:p>
    <w:p>
      <w:r>
        <w:t>出版社：成都：四川大学出版社</w:t>
      </w:r>
    </w:p>
    <w:p>
      <w:r>
        <w:t>出版日期：2016.01</w:t>
      </w:r>
    </w:p>
    <w:p>
      <w:r>
        <w:t>总页数：207</w:t>
      </w:r>
    </w:p>
    <w:p>
      <w:r>
        <w:t>更多请访问教客网: www.jiaokey.com</w:t>
      </w:r>
    </w:p>
    <w:p>
      <w:r>
        <w:t>防范经营败局  企业家必须警钟长鸣 评论地址：https://www.jiaokey.com/book/detail/13993844.html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