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书名：敦煌悬泉置出土文书研究</w:t>
      </w:r>
    </w:p>
    <w:p>
      <w:r>
        <w:t>作者：张俊民著</w:t>
      </w:r>
    </w:p>
    <w:p>
      <w:r>
        <w:t>出版社：兰州:甘肃教育出版社,2015.11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敦煌悬泉置出土文书研究 评论地址：https://www.jiaokey.com/book/detail/13993788.html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