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书名：邵齐焘年谱  外二种</w:t>
      </w:r>
    </w:p>
    <w:p>
      <w:r>
        <w:t>作者：邬晓东，张影著</w:t>
      </w:r>
    </w:p>
    <w:p>
      <w:r>
        <w:t>出版社：黑龙江大学出版社,2015.11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邵齐焘年谱  外二种 评论地址：https://www.jiaokey.com/book/detail/13993786.html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