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1977-2007中国功能语言学研究论文摘要汇编</w:t>
      </w:r>
    </w:p>
    <w:p>
      <w:r>
        <w:rPr>
          <w:rFonts w:ascii="宋体" w:hAnsi="宋体" w:eastAsia="宋体"/>
          <w:sz w:val="24"/>
        </w:rPr>
        <w:t>总主编彭宣维，程晓堂主编田贵森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1977-2007中国功能语言学研究论文摘要汇编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总主编彭宣维，程晓堂主编田贵森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本书出售、求购地址：https://www.jiaokey.com/book/detail/13993780.html</w:t>
      </w:r>
    </w:p>
    <w:p>
      <w:r>
        <w:t>更多相关图书推荐：https://www.jiaokey.com</w:t>
      </w:r>
    </w:p>
    <w:p>
      <w:r>
        <w:t>总主编彭宣维，程晓堂主编田贵森 其他作品：https://www.jiaokey.com/tag/总主编彭宣维，程晓堂主编田贵森.html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关键词搜索：https://www.jiaokey.com/tag/1977-2007中国功能语言学研究论文摘要汇编.html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