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晶体材料中的界面</w:t>
      </w:r>
    </w:p>
    <w:p>
      <w:r>
        <w:rPr>
          <w:rFonts w:ascii="宋体" w:hAnsi="宋体" w:eastAsia="宋体"/>
          <w:sz w:val="24"/>
        </w:rPr>
        <w:t>（英）萨顿SuttonA.P.，（美）巴鲁菲BalluffiR.W.著；叶飞（等）译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晶体材料中的界面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（英）萨顿SuttonA.P.，（美）巴鲁菲BalluffiR.W.著；叶飞（等）译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本书出售、求购地址：https://www.jiaokey.com/book/detail/13993777.html</w:t>
      </w:r>
    </w:p>
    <w:p>
      <w:r>
        <w:t>更多相关图书推荐：https://www.jiaokey.com</w:t>
      </w:r>
    </w:p>
    <w:p>
      <w:r>
        <w:t>（英）萨顿SuttonA.P.，（美）巴鲁菲BalluffiR.W.著；叶飞（等）译 其他作品：https://www.jiaokey.com/tag/（英）萨顿SuttonA.P.，（美）巴鲁菲BalluffiR.W.著；叶飞（等）译.html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关键词搜索：https://www.jiaokey.com/tag/晶体材料中的界面.html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