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书名：人民币汇率波动对我国国际贸易的传导效应研究</w:t>
      </w:r>
    </w:p>
    <w:p>
      <w:r>
        <w:t>作者：杨凯文著</w:t>
      </w:r>
    </w:p>
    <w:p>
      <w:r>
        <w:t>出版社：北京:中国金融出版社,2015.12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人民币汇率波动对我国国际贸易的传导效应研究 评论地址：https://www.jiaokey.com/book/detail/13993749.html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