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魅丽文化  春水碧于天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魅丽文化  春水碧于天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本书出售、求购地址：https://www.jiaokey.com/book/detail/13993738.html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关键词搜索：https://www.jiaokey.com/tag/魅丽文化  春水碧于天.html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