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新股民从零开始学炒股系列  从零开始学炒股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新股民从零开始学炒股系列  从零开始学炒股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本书出售、求购地址：https://www.jiaokey.com/book/detail/13993731.html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关键词搜索：https://www.jiaokey.com/tag/新股民从零开始学炒股系列  从零开始学炒股.html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