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法律的精神  法律格言智慧警句精选</w:t>
      </w:r>
    </w:p>
    <w:p>
      <w:r>
        <w:rPr>
          <w:rFonts w:ascii="宋体" w:hAnsi="宋体" w:eastAsia="宋体"/>
          <w:sz w:val="24"/>
        </w:rPr>
        <w:t>辛辉，荣丽双主编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法律的精神  法律格言智慧警句精选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辛辉，荣丽双主编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本书出售、求购地址：https://www.jiaokey.com/book/detail/13993706.html</w:t>
      </w:r>
    </w:p>
    <w:p>
      <w:r>
        <w:t>更多相关图书推荐：https://www.jiaokey.com</w:t>
      </w:r>
    </w:p>
    <w:p>
      <w:r>
        <w:t>辛辉，荣丽双主编 其他作品：https://www.jiaokey.com/tag/辛辉，荣丽双主编.html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关键词搜索：https://www.jiaokey.com/tag/法律的精神  法律格言智慧警句精选.html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