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中国喜马拉雅山冰碛湖溃决灾害评价方法与应用研究</w:t>
      </w:r>
    </w:p>
    <w:p>
      <w:r>
        <w:rPr>
          <w:rFonts w:ascii="宋体" w:hAnsi="宋体" w:eastAsia="宋体"/>
          <w:sz w:val="24"/>
        </w:rPr>
        <w:t>王欣，刘时银，丁永建著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中国喜马拉雅山冰碛湖溃决灾害评价方法与应用研究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王欣，刘时银，丁永建著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本书出售、求购地址：https://www.jiaokey.com/book/detail/13993704.html</w:t>
      </w:r>
    </w:p>
    <w:p>
      <w:r>
        <w:t>更多相关图书推荐：https://www.jiaokey.com</w:t>
      </w:r>
    </w:p>
    <w:p>
      <w:r>
        <w:t>王欣，刘时银，丁永建著 其他作品：https://www.jiaokey.com/tag/王欣，刘时银，丁永建著.html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关键词搜索：https://www.jiaokey.com/tag/中国喜马拉雅山冰碛湖溃决灾害评价方法与应用研究.html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