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新经济时代的会计入门必备  如何做好酒店会计</w:t>
      </w:r>
    </w:p>
    <w:p>
      <w:r>
        <w:rPr>
          <w:rFonts w:ascii="宋体" w:hAnsi="宋体" w:eastAsia="宋体"/>
          <w:sz w:val="24"/>
        </w:rPr>
        <w:t>刘继艳著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新经济时代的会计入门必备  如何做好酒店会计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本书出售、求购地址：https://www.jiaokey.com/book/detail/13993684.html</w:t>
      </w:r>
    </w:p>
    <w:p>
      <w:r>
        <w:t>更多相关图书推荐：https://www.jiaokey.com</w:t>
      </w:r>
    </w:p>
    <w:p>
      <w:r>
        <w:t>刘继艳著 其他作品：https://www.jiaokey.com/tag/刘继艳著.html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关键词搜索：https://www.jiaokey.com/tag/新经济时代的会计入门必备  如何做好酒店会计.html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