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名老中医经验丛书  裘沛然医案百例</w:t>
      </w:r>
    </w:p>
    <w:p>
      <w:r>
        <w:rPr>
          <w:rFonts w:ascii="宋体" w:hAnsi="宋体" w:eastAsia="宋体"/>
          <w:sz w:val="24"/>
        </w:rPr>
        <w:t>裘沛然原著；杨翠兰，裘端常整理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名老中医经验丛书  裘沛然医案百例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裘沛然原著；杨翠兰，裘端常整理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知音出版社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本书出售、求购地址：https://www.jiaokey.com/book/detail/13993671.html</w:t>
      </w:r>
    </w:p>
    <w:p>
      <w:r>
        <w:t>更多相关图书推荐：https://www.jiaokey.com</w:t>
      </w:r>
    </w:p>
    <w:p>
      <w:r>
        <w:t>裘沛然原著；杨翠兰，裘端常整理 其他作品：https://www.jiaokey.com/tag/裘沛然原著；杨翠兰，裘端常整理.html</w:t>
      </w:r>
    </w:p>
    <w:p>
      <w:r>
        <w:t>知音出版社 出版图书：https://www.jiaokey.com/tag/知音出版社.html</w:t>
      </w:r>
    </w:p>
    <w:p>
      <w:r>
        <w:t>关键词搜索：https://www.jiaokey.com/tag/名老中医经验丛书  裘沛然医案百例.html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