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书名：虞洽卿与天叙堂</w:t>
      </w:r>
    </w:p>
    <w:p>
      <w:r>
        <w:t>作者：慈溪市文物管理委员会办公室编</w:t>
      </w:r>
    </w:p>
    <w:p>
      <w:r>
        <w:t>出版社：慈溪市文物管理委员会办公室,2001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虞洽卿与天叙堂 评论地址：https://www.jiaokey.com/book/detail/13993657.html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