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大海知我心</w:t>
      </w:r>
    </w:p>
    <w:p>
      <w:r>
        <w:rPr>
          <w:rFonts w:ascii="宋体" w:hAnsi="宋体" w:eastAsia="宋体"/>
          <w:sz w:val="24"/>
        </w:rPr>
        <w:t>戚天法总编剧；高明强，苏立声编剧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大海知我心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戚天法总编剧；高明强，苏立声编剧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中国特区出版社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本书出售、求购地址：https://www.jiaokey.com/book/detail/13993632.html</w:t>
      </w:r>
    </w:p>
    <w:p>
      <w:r>
        <w:t>更多相关图书推荐：https://www.jiaokey.com</w:t>
      </w:r>
    </w:p>
    <w:p>
      <w:r>
        <w:t>戚天法总编剧；高明强，苏立声编剧 其他作品：https://www.jiaokey.com/tag/戚天法总编剧；高明强，苏立声编剧.html</w:t>
      </w:r>
    </w:p>
    <w:p>
      <w:r>
        <w:t>中国特区出版社 出版图书：https://www.jiaokey.com/tag/中国特区出版社.html</w:t>
      </w:r>
    </w:p>
    <w:p>
      <w:r>
        <w:t>关键词搜索：https://www.jiaokey.com/tag/大海知我心.html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