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三当轩碎墨  三当轩碎墨续编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三当轩碎墨  三当轩碎墨续编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本书出售、求购地址：https://www.jiaokey.com/book/detail/13993608.html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关键词搜索：https://www.jiaokey.com/tag/三当轩碎墨  三当轩碎墨续编.html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