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爱与智慧校园阅读新小说  明星班长左拉拉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爱与智慧校园阅读新小说  明星班长左拉拉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本书出售、求购地址：https://www.jiaokey.com/book/detail/13993594.html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关键词搜索：https://www.jiaokey.com/tag/爱与智慧校园阅读新小说  明星班长左拉拉.html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