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爱与智慧校园阅读新小说  精灵王杜伦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爱与智慧校园阅读新小说  精灵王杜伦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本书出售、求购地址：https://www.jiaokey.com/book/detail/13993593.html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关键词搜索：https://www.jiaokey.com/tag/爱与智慧校园阅读新小说  精灵王杜伦.html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