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小学生宪法教育读本</w:t>
      </w:r>
    </w:p>
    <w:p>
      <w:r>
        <w:rPr>
          <w:rFonts w:ascii="宋体" w:hAnsi="宋体" w:eastAsia="宋体"/>
          <w:sz w:val="24"/>
        </w:rPr>
        <w:t>叶青主编；程维荣，谢欢欢编写；上海市社会科学界联合会编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小学生宪法教育读本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叶青主编；程维荣，谢欢欢编写；上海市社会科学界联合会编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本书出售、求购地址：https://www.jiaokey.com/book/detail/13993592.html</w:t>
      </w:r>
    </w:p>
    <w:p>
      <w:r>
        <w:t>更多相关图书推荐：https://www.jiaokey.com</w:t>
      </w:r>
    </w:p>
    <w:p>
      <w:r>
        <w:t>叶青主编；程维荣，谢欢欢编写；上海市社会科学界联合会编 其他作品：https://www.jiaokey.com/tag/叶青主编；程维荣，谢欢欢编写；上海市社会科学界联合会编.html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关键词搜索：https://www.jiaokey.com/tag/小学生宪法教育读本.html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