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书名：自由的斗士  杰斐逊和玻利瓦尔</w:t>
      </w:r>
    </w:p>
    <w:p>
      <w:r>
        <w:t>作者：（美）亨德里克·威廉·房龙著；李丹译</w:t>
      </w:r>
    </w:p>
    <w:p>
      <w:r>
        <w:t>出版社：北京:现代出版社,2016.03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自由的斗士  杰斐逊和玻利瓦尔 评论地址：https://www.jiaokey.com/book/detail/13993586.html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