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小巴掌经典童话  月亮在上班路上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小巴掌经典童话  月亮在上班路上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本书出售、求购地址：https://www.jiaokey.com/book/detail/13993585.html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关键词搜索：https://www.jiaokey.com/tag/小巴掌经典童话  月亮在上班路上.html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