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书名：袁博动物小说系列  三角龙之阵</w:t>
      </w:r>
    </w:p>
    <w:p>
      <w:r>
        <w:t>作者：袁博著</w:t>
      </w:r>
    </w:p>
    <w:p>
      <w:r>
        <w:t>出版社：南宁:接力出版社,2015.12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袁博动物小说系列  三角龙之阵 评论地址：https://www.jiaokey.com/book/detail/13993584.html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