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书名：少年丛书  9  郭子仪  文白对照本</w:t>
      </w:r>
    </w:p>
    <w:p>
      <w:r>
        <w:t>作者：孙毓修编</w:t>
      </w:r>
    </w:p>
    <w:p>
      <w:r>
        <w:t>出版社：北京:团结出版社,2015.12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少年丛书  9  郭子仪  文白对照本 评论地址：https://www.jiaokey.com/book/detail/13993579.html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