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书名：草坪矮人怪复活  木偶人恐惧症</w:t>
      </w:r>
    </w:p>
    <w:p>
      <w:r>
        <w:t>作者：（美）R.L.斯坦著；袁异，杨洋译</w:t>
      </w:r>
    </w:p>
    <w:p>
      <w:r>
        <w:t>出版社：南宁:接力出版社,2016.03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草坪矮人怪复活  木偶人恐惧症 评论地址：https://www.jiaokey.com/book/detail/13993576.html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