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书名：星舰学院  优势  星际迷航</w:t>
      </w:r>
    </w:p>
    <w:p>
      <w:r>
        <w:t>作者：（美）鲁迪·约瑟夫著；王梓涵译</w:t>
      </w:r>
    </w:p>
    <w:p>
      <w:r>
        <w:t>出版社：成都:天地出版社,2016.04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星舰学院  优势  星际迷航 评论地址：https://www.jiaokey.com/book/detail/13993570.html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