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叮咚泉新童话丛书  对不起，外星人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叮咚泉新童话丛书  对不起，外星人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本书出售、求购地址：https://www.jiaokey.com/book/detail/13993531.html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关键词搜索：https://www.jiaokey.com/tag/叮咚泉新童话丛书  对不起，外星人.html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