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暖暖鼠和猬克多</w:t>
      </w:r>
    </w:p>
    <w:p>
      <w:r>
        <w:t>作者：何家欢著</w:t>
      </w:r>
    </w:p>
    <w:p>
      <w:r>
        <w:t>出版社：沈阳：万卷出版公司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最小孩童书  暖暖鼠和猬克多 评论地址：https://www.jiaokey.com/book/detail/13993519.html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