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  王者传说</w:t>
      </w:r>
    </w:p>
    <w:p>
      <w:r>
        <w:t>作者：（加）欧内斯特·汤普森·西顿原著；王玮改写；冰河主编</w:t>
      </w:r>
    </w:p>
    <w:p>
      <w:r>
        <w:t>出版社：北京:北京少年儿童出版社,2016.01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西顿动物  王者传说 评论地址：https://www.jiaokey.com/book/detail/13993513.html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