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书名：用“基因”培育的汽车</w:t>
      </w:r>
    </w:p>
    <w:p>
      <w:r>
        <w:t>作者：小多（北京）文化传媒有限公司编著</w:t>
      </w:r>
    </w:p>
    <w:p>
      <w:r>
        <w:t>出版社：南宁:接力出版社,2015.12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用“基因”培育的汽车 评论地址：https://www.jiaokey.com/book/detail/13993512.html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