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姑娘，你是你自己，不同于任何</w:t>
      </w:r>
    </w:p>
    <w:p>
      <w:r>
        <w:rPr>
          <w:rFonts w:ascii="宋体" w:hAnsi="宋体" w:eastAsia="宋体"/>
          <w:sz w:val="24"/>
        </w:rPr>
        <w:t>蔡要要不吃药著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姑娘，你是你自己，不同于任何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蔡要要不吃药著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本书出售、求购地址：https://www.jiaokey.com/book/detail/13993491.html</w:t>
      </w:r>
    </w:p>
    <w:p>
      <w:r>
        <w:t>更多相关图书推荐：https://www.jiaokey.com</w:t>
      </w:r>
    </w:p>
    <w:p>
      <w:r>
        <w:t>蔡要要不吃药著 其他作品：https://www.jiaokey.com/tag/蔡要要不吃药著.html</w:t>
      </w:r>
    </w:p>
    <w:p>
      <w:r>
        <w:t>北京联合出版公司,2016.01 出版图书：https://www.jiaokey.com/tag/北京联合出版公司,2016.01.html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