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渔人码头</w:t>
      </w:r>
    </w:p>
    <w:p>
      <w:r>
        <w:rPr>
          <w:rFonts w:ascii="宋体" w:hAnsi="宋体" w:eastAsia="宋体"/>
          <w:sz w:val="24"/>
        </w:rPr>
        <w:t>曹文轩编；陈爱强，张清芳，汪洁点评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渔人码头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曹文轩编；陈爱强，张清芳，汪洁点评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本书出售、求购地址：https://www.jiaokey.com/book/detail/13993486.html</w:t>
      </w:r>
    </w:p>
    <w:p>
      <w:r>
        <w:t>更多相关图书推荐：https://www.jiaokey.com</w:t>
      </w:r>
    </w:p>
    <w:p>
      <w:r>
        <w:t>曹文轩编；陈爱强，张清芳，汪洁点评 其他作品：https://www.jiaokey.com/tag/曹文轩编；陈爱强，张清芳，汪洁点评.html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关键词搜索：https://www.jiaokey.com/tag/大语文  渔人码头.html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