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从杭州到波士顿  我在中美两国读中学</w:t>
      </w:r>
    </w:p>
    <w:p>
      <w:r>
        <w:rPr>
          <w:rFonts w:ascii="宋体" w:hAnsi="宋体" w:eastAsia="宋体"/>
          <w:sz w:val="24"/>
        </w:rPr>
        <w:t>徐梦葭著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从杭州到波士顿  我在中美两国读中学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高中生-学生生活-文集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本书出售、求购地址：https://www.jiaokey.com/book/detail/13993478.html</w:t>
      </w:r>
    </w:p>
    <w:p>
      <w:r>
        <w:t>更多相关图书推荐：https://www.jiaokey.com</w:t>
      </w:r>
    </w:p>
    <w:p>
      <w:r>
        <w:t>徐梦葭著 其他作品：https://www.jiaokey.com/tag/徐梦葭著.html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关键词搜索：https://www.jiaokey.com/tag/高中生-学生生活-文集.html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