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书名：运河文化读本</w:t>
      </w:r>
    </w:p>
    <w:p>
      <w:r>
        <w:t>作者：杨晓政著；杭州市京杭运河（杭州段）综合保护中心编</w:t>
      </w:r>
    </w:p>
    <w:p>
      <w:r>
        <w:t>出版社：杭州:杭州出版社,2015.12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运河文化读本 评论地址：https://www.jiaokey.com/book/detail/13993476.html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