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挥不去的才是青春  三个哈佛女生的成长手记</w:t>
      </w:r>
    </w:p>
    <w:p>
      <w:r>
        <w:rPr>
          <w:rFonts w:ascii="宋体" w:hAnsi="宋体" w:eastAsia="宋体"/>
          <w:sz w:val="24"/>
        </w:rPr>
        <w:t>陈磊，洪宇，孔慧瑾著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挥不去的才是青春  三个哈佛女生的成长手记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陈磊，洪宇，孔慧瑾著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本书出售、求购地址：https://www.jiaokey.com/book/detail/13993469.html</w:t>
      </w:r>
    </w:p>
    <w:p>
      <w:r>
        <w:t>更多相关图书推荐：https://www.jiaokey.com</w:t>
      </w:r>
    </w:p>
    <w:p>
      <w:r>
        <w:t>陈磊，洪宇，孔慧瑾著 其他作品：https://www.jiaokey.com/tag/陈磊，洪宇，孔慧瑾著.html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关键词搜索：https://www.jiaokey.com/tag/挥不去的才是青春  三个哈佛女生的成长手记.html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