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书名：极简唯美画家Lost7治愈系晚安绘本  睡了吗  摘颗星星给你</w:t>
      </w:r>
    </w:p>
    <w:p>
      <w:r>
        <w:t>作者：Lost7作品</w:t>
      </w:r>
    </w:p>
    <w:p>
      <w:r>
        <w:t>出版社：长沙:湖南文艺出版社,2016.05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极简唯美画家Lost7治愈系晚安绘本  睡了吗  摘颗星星给你 评论地址：https://www.jiaokey.com/book/detail/13993468.html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